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6064" w14:textId="77777777" w:rsidR="00FF28BA" w:rsidRDefault="004863BA">
      <w:pPr>
        <w:pStyle w:val="Nadpis1"/>
        <w:jc w:val="center"/>
      </w:pPr>
      <w:r>
        <w:rPr>
          <w:color w:val="000000"/>
          <w:sz w:val="60"/>
        </w:rPr>
        <w:t>MFK DOBŘÍŠ – NOVÉ KLUBOVÉ LOGO</w:t>
      </w:r>
    </w:p>
    <w:p w14:paraId="49B5BF29" w14:textId="77777777" w:rsidR="00FF28BA" w:rsidRDefault="004863BA">
      <w:pPr>
        <w:jc w:val="center"/>
      </w:pPr>
      <w:r>
        <w:rPr>
          <w:color w:val="D4AF37"/>
          <w:sz w:val="48"/>
        </w:rPr>
        <w:t>■</w:t>
      </w:r>
    </w:p>
    <w:p w14:paraId="4F14F684" w14:textId="71C603D6" w:rsidR="00FF28BA" w:rsidRDefault="004863BA" w:rsidP="00B73869">
      <w:pPr>
        <w:jc w:val="center"/>
      </w:pPr>
      <w:proofErr w:type="spellStart"/>
      <w:r>
        <w:rPr>
          <w:color w:val="D4AF37"/>
          <w:sz w:val="34"/>
        </w:rPr>
        <w:t>Modernizace</w:t>
      </w:r>
      <w:proofErr w:type="spellEnd"/>
      <w:r>
        <w:rPr>
          <w:color w:val="D4AF37"/>
          <w:sz w:val="34"/>
        </w:rPr>
        <w:t xml:space="preserve"> identity </w:t>
      </w:r>
      <w:proofErr w:type="spellStart"/>
      <w:r>
        <w:rPr>
          <w:color w:val="D4AF37"/>
          <w:sz w:val="34"/>
        </w:rPr>
        <w:t>klubu</w:t>
      </w:r>
      <w:proofErr w:type="spellEnd"/>
    </w:p>
    <w:p w14:paraId="7241FAC5" w14:textId="77777777" w:rsidR="00FF28BA" w:rsidRDefault="004863BA">
      <w:r>
        <w:rPr>
          <w:color w:val="D4AF37"/>
        </w:rPr>
        <w:t>────────────────────────────────────────────</w:t>
      </w:r>
    </w:p>
    <w:p w14:paraId="683E4915" w14:textId="77777777" w:rsidR="00FF28BA" w:rsidRDefault="004863BA">
      <w:r>
        <w:rPr>
          <w:color w:val="000000"/>
          <w:sz w:val="24"/>
        </w:rPr>
        <w:t>Klub po mnoha letech mění svou vizuální identitu. Staré logo sehrálo důležitou roli a dlouhodobě reprezentovalo MFK Dobříš. V rámci modernizace, rozšíření klubového MERCH a snahy působit profesionálněji směrem k veřejnosti představujeme logo nové. Stává se ústředním prvkem změny a symbolem dalších ambicí klubu.</w:t>
      </w:r>
    </w:p>
    <w:p w14:paraId="1CA8B4DA" w14:textId="408F3535" w:rsidR="00FF28BA" w:rsidRDefault="004863BA">
      <w:r>
        <w:rPr>
          <w:color w:val="D4AF37"/>
        </w:rPr>
        <w:t>────────────────────────────────────────────</w:t>
      </w:r>
    </w:p>
    <w:p w14:paraId="20E95729" w14:textId="77777777" w:rsidR="00B73869" w:rsidRDefault="00B73869" w:rsidP="00B73869">
      <w:pPr>
        <w:pStyle w:val="Nadpis2"/>
      </w:pPr>
      <w:r>
        <w:rPr>
          <w:color w:val="000000"/>
          <w:sz w:val="36"/>
        </w:rPr>
        <w:t>PROČ NOVÉ LOGO?</w:t>
      </w:r>
    </w:p>
    <w:p w14:paraId="32C19098" w14:textId="77777777" w:rsidR="00B73869" w:rsidRDefault="00B73869" w:rsidP="00B73869">
      <w:r>
        <w:rPr>
          <w:color w:val="D4AF37"/>
        </w:rPr>
        <w:t>────────────────────────</w:t>
      </w:r>
    </w:p>
    <w:p w14:paraId="46D4E2BF" w14:textId="77777777" w:rsidR="00B73869" w:rsidRDefault="00B73869" w:rsidP="00B73869">
      <w:pPr>
        <w:pStyle w:val="Seznamsodrkami"/>
      </w:pPr>
      <w:proofErr w:type="spellStart"/>
      <w:r>
        <w:rPr>
          <w:color w:val="000000"/>
          <w:sz w:val="24"/>
        </w:rPr>
        <w:t>Modernější</w:t>
      </w:r>
      <w:proofErr w:type="spellEnd"/>
      <w:r>
        <w:rPr>
          <w:color w:val="000000"/>
          <w:sz w:val="24"/>
        </w:rPr>
        <w:t xml:space="preserve"> a </w:t>
      </w:r>
      <w:proofErr w:type="spellStart"/>
      <w:r>
        <w:rPr>
          <w:color w:val="000000"/>
          <w:sz w:val="24"/>
        </w:rPr>
        <w:t>jednotná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vizuální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identita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klubu</w:t>
      </w:r>
      <w:proofErr w:type="spellEnd"/>
      <w:r>
        <w:rPr>
          <w:color w:val="000000"/>
          <w:sz w:val="24"/>
        </w:rPr>
        <w:t>.</w:t>
      </w:r>
    </w:p>
    <w:p w14:paraId="700B96D2" w14:textId="77777777" w:rsidR="00B73869" w:rsidRDefault="00B73869" w:rsidP="00B73869">
      <w:pPr>
        <w:pStyle w:val="Seznamsodrkami"/>
      </w:pPr>
      <w:proofErr w:type="spellStart"/>
      <w:r>
        <w:rPr>
          <w:color w:val="000000"/>
          <w:sz w:val="24"/>
        </w:rPr>
        <w:t>Rozšíření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klubového</w:t>
      </w:r>
      <w:proofErr w:type="spellEnd"/>
      <w:r>
        <w:rPr>
          <w:color w:val="000000"/>
          <w:sz w:val="24"/>
        </w:rPr>
        <w:t xml:space="preserve"> MERCH pro </w:t>
      </w:r>
      <w:proofErr w:type="spellStart"/>
      <w:r>
        <w:rPr>
          <w:color w:val="000000"/>
          <w:sz w:val="24"/>
        </w:rPr>
        <w:t>hráče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rodiče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fanoušky</w:t>
      </w:r>
      <w:proofErr w:type="spellEnd"/>
      <w:r>
        <w:rPr>
          <w:color w:val="000000"/>
          <w:sz w:val="24"/>
        </w:rPr>
        <w:t>.</w:t>
      </w:r>
    </w:p>
    <w:p w14:paraId="2F9FDC6F" w14:textId="77777777" w:rsidR="00B73869" w:rsidRPr="00B73869" w:rsidRDefault="00B73869" w:rsidP="00B73869">
      <w:pPr>
        <w:pStyle w:val="Seznamsodrkami"/>
      </w:pPr>
      <w:proofErr w:type="spellStart"/>
      <w:r>
        <w:rPr>
          <w:color w:val="000000"/>
          <w:sz w:val="24"/>
        </w:rPr>
        <w:t>Profesionálnější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prezentace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směrem</w:t>
      </w:r>
      <w:proofErr w:type="spellEnd"/>
      <w:r>
        <w:rPr>
          <w:color w:val="000000"/>
          <w:sz w:val="24"/>
        </w:rPr>
        <w:t xml:space="preserve"> k </w:t>
      </w:r>
      <w:proofErr w:type="spellStart"/>
      <w:r>
        <w:rPr>
          <w:color w:val="000000"/>
          <w:sz w:val="24"/>
        </w:rPr>
        <w:t>veřejnosti</w:t>
      </w:r>
      <w:proofErr w:type="spellEnd"/>
      <w:r>
        <w:rPr>
          <w:color w:val="000000"/>
          <w:sz w:val="24"/>
        </w:rPr>
        <w:t>.</w:t>
      </w:r>
    </w:p>
    <w:p w14:paraId="669BC5FD" w14:textId="6B83855B" w:rsidR="00B73869" w:rsidRDefault="00B73869" w:rsidP="00B73869">
      <w:pPr>
        <w:pStyle w:val="Seznamsodrkami"/>
      </w:pPr>
      <w:proofErr w:type="spellStart"/>
      <w:r w:rsidRPr="00B73869">
        <w:rPr>
          <w:color w:val="000000"/>
          <w:sz w:val="24"/>
        </w:rPr>
        <w:t>Silnější</w:t>
      </w:r>
      <w:proofErr w:type="spellEnd"/>
      <w:r w:rsidRPr="00B73869">
        <w:rPr>
          <w:color w:val="000000"/>
          <w:sz w:val="24"/>
        </w:rPr>
        <w:t xml:space="preserve"> marketing a </w:t>
      </w:r>
      <w:proofErr w:type="spellStart"/>
      <w:r w:rsidRPr="00B73869">
        <w:rPr>
          <w:color w:val="000000"/>
          <w:sz w:val="24"/>
        </w:rPr>
        <w:t>propagace</w:t>
      </w:r>
      <w:proofErr w:type="spellEnd"/>
      <w:r w:rsidRPr="00B73869">
        <w:rPr>
          <w:color w:val="000000"/>
          <w:sz w:val="24"/>
        </w:rPr>
        <w:t xml:space="preserve"> </w:t>
      </w:r>
      <w:proofErr w:type="spellStart"/>
      <w:r w:rsidRPr="00B73869">
        <w:rPr>
          <w:color w:val="000000"/>
          <w:sz w:val="24"/>
        </w:rPr>
        <w:t>klubu</w:t>
      </w:r>
      <w:proofErr w:type="spellEnd"/>
    </w:p>
    <w:p w14:paraId="21568A91" w14:textId="77777777" w:rsidR="00B73869" w:rsidRDefault="00B73869"/>
    <w:p w14:paraId="6C3BA3DE" w14:textId="77777777" w:rsidR="00B73869" w:rsidRDefault="00B73869"/>
    <w:p w14:paraId="345E08A9" w14:textId="23759AF2" w:rsidR="00B73869" w:rsidRDefault="00B73869" w:rsidP="00B73869">
      <w:r>
        <w:rPr>
          <w:noProof/>
        </w:rPr>
        <w:drawing>
          <wp:inline distT="0" distB="0" distL="0" distR="0" wp14:anchorId="1C4CB93B" wp14:editId="6545731D">
            <wp:extent cx="822960" cy="822960"/>
            <wp:effectExtent l="0" t="0" r="0" b="0"/>
            <wp:docPr id="2" name="Picture 2" descr="Obsah obrázku vzor, Grafika, pixel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bsah obrázku vzor, Grafika, pixel, design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3869"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</w:rPr>
        <w:t>www.mfkdobris.cz</w:t>
      </w:r>
    </w:p>
    <w:p w14:paraId="7D631C9D" w14:textId="77777777" w:rsidR="00B73869" w:rsidRDefault="00B73869"/>
    <w:p w14:paraId="0F2EDC99" w14:textId="77777777" w:rsidR="00FF28BA" w:rsidRDefault="004863BA">
      <w:pPr>
        <w:pStyle w:val="Nadpis2"/>
      </w:pPr>
      <w:r>
        <w:rPr>
          <w:color w:val="000000"/>
          <w:sz w:val="36"/>
        </w:rPr>
        <w:t>NÁVRH A REDESIGN</w:t>
      </w:r>
    </w:p>
    <w:p w14:paraId="13D1A56A" w14:textId="77777777" w:rsidR="00FF28BA" w:rsidRDefault="004863BA">
      <w:r>
        <w:rPr>
          <w:color w:val="D4AF37"/>
        </w:rPr>
        <w:t>────────────────────────</w:t>
      </w:r>
    </w:p>
    <w:p w14:paraId="6CC38016" w14:textId="77777777" w:rsidR="00FF28BA" w:rsidRDefault="004863BA">
      <w:pPr>
        <w:jc w:val="center"/>
      </w:pPr>
      <w:r>
        <w:rPr>
          <w:noProof/>
        </w:rPr>
        <w:drawing>
          <wp:inline distT="0" distB="0" distL="0" distR="0" wp14:anchorId="7C146FBB" wp14:editId="79E24356">
            <wp:extent cx="5676265" cy="408432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K DOBRIS logo verze 01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6863" cy="409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5CF1E" w14:textId="77777777" w:rsidR="00FF28BA" w:rsidRDefault="004863BA">
      <w:r>
        <w:rPr>
          <w:color w:val="000000"/>
          <w:sz w:val="24"/>
        </w:rPr>
        <w:t>Redesign loga vychází z původního motivu, ale posouvá ho směrem k čistším liniím, modernímu tvarosloví a lepší použitelnosti napříč médii. Nové logo funguje lépe v digitálním prostředí, na dresech i v propagačních materiálech.</w:t>
      </w:r>
    </w:p>
    <w:p w14:paraId="745E78A2" w14:textId="77777777" w:rsidR="00B73869" w:rsidRDefault="00B73869"/>
    <w:p w14:paraId="2186B4D6" w14:textId="77777777" w:rsidR="00B73869" w:rsidRDefault="00B73869"/>
    <w:p w14:paraId="754A33F7" w14:textId="41CD88E4" w:rsidR="00FF28BA" w:rsidRPr="00B73869" w:rsidRDefault="00B73869" w:rsidP="00B73869">
      <w:pPr>
        <w:jc w:val="center"/>
        <w:rPr>
          <w:sz w:val="24"/>
          <w:szCs w:val="24"/>
        </w:rPr>
      </w:pPr>
      <w:r w:rsidRPr="00B73869">
        <w:rPr>
          <w:b/>
          <w:color w:val="D4AF37"/>
          <w:sz w:val="36"/>
          <w:szCs w:val="24"/>
        </w:rPr>
        <w:t xml:space="preserve">MFK </w:t>
      </w:r>
      <w:proofErr w:type="spellStart"/>
      <w:r w:rsidRPr="00B73869">
        <w:rPr>
          <w:b/>
          <w:color w:val="D4AF37"/>
          <w:sz w:val="36"/>
          <w:szCs w:val="24"/>
        </w:rPr>
        <w:t>Dobříš</w:t>
      </w:r>
      <w:proofErr w:type="spellEnd"/>
      <w:r w:rsidRPr="00B73869">
        <w:rPr>
          <w:b/>
          <w:color w:val="D4AF37"/>
          <w:sz w:val="36"/>
          <w:szCs w:val="24"/>
        </w:rPr>
        <w:t xml:space="preserve"> – </w:t>
      </w:r>
      <w:proofErr w:type="spellStart"/>
      <w:r w:rsidRPr="00B73869">
        <w:rPr>
          <w:b/>
          <w:color w:val="D4AF37"/>
          <w:sz w:val="36"/>
          <w:szCs w:val="24"/>
        </w:rPr>
        <w:t>společně</w:t>
      </w:r>
      <w:proofErr w:type="spellEnd"/>
      <w:r w:rsidRPr="00B73869">
        <w:rPr>
          <w:b/>
          <w:color w:val="D4AF37"/>
          <w:sz w:val="36"/>
          <w:szCs w:val="24"/>
        </w:rPr>
        <w:t xml:space="preserve"> </w:t>
      </w:r>
      <w:proofErr w:type="spellStart"/>
      <w:r w:rsidRPr="00B73869">
        <w:rPr>
          <w:b/>
          <w:color w:val="D4AF37"/>
          <w:sz w:val="36"/>
          <w:szCs w:val="24"/>
        </w:rPr>
        <w:t>vytváříme</w:t>
      </w:r>
      <w:proofErr w:type="spellEnd"/>
      <w:r w:rsidRPr="00B73869">
        <w:rPr>
          <w:b/>
          <w:color w:val="D4AF37"/>
          <w:sz w:val="36"/>
          <w:szCs w:val="24"/>
        </w:rPr>
        <w:t xml:space="preserve"> </w:t>
      </w:r>
      <w:proofErr w:type="spellStart"/>
      <w:r w:rsidRPr="00B73869">
        <w:rPr>
          <w:b/>
          <w:color w:val="D4AF37"/>
          <w:sz w:val="36"/>
          <w:szCs w:val="24"/>
        </w:rPr>
        <w:t>novou</w:t>
      </w:r>
      <w:proofErr w:type="spellEnd"/>
      <w:r w:rsidRPr="00B73869">
        <w:rPr>
          <w:b/>
          <w:color w:val="D4AF37"/>
          <w:sz w:val="36"/>
          <w:szCs w:val="24"/>
        </w:rPr>
        <w:t xml:space="preserve"> </w:t>
      </w:r>
      <w:proofErr w:type="spellStart"/>
      <w:r w:rsidRPr="00B73869">
        <w:rPr>
          <w:b/>
          <w:color w:val="D4AF37"/>
          <w:sz w:val="36"/>
          <w:szCs w:val="24"/>
        </w:rPr>
        <w:t>éru</w:t>
      </w:r>
      <w:proofErr w:type="spellEnd"/>
      <w:r w:rsidRPr="00B73869">
        <w:rPr>
          <w:b/>
          <w:color w:val="D4AF37"/>
          <w:sz w:val="36"/>
          <w:szCs w:val="24"/>
        </w:rPr>
        <w:t xml:space="preserve"> </w:t>
      </w:r>
      <w:proofErr w:type="spellStart"/>
      <w:r w:rsidRPr="00B73869">
        <w:rPr>
          <w:b/>
          <w:color w:val="D4AF37"/>
          <w:sz w:val="36"/>
          <w:szCs w:val="24"/>
        </w:rPr>
        <w:t>klubu</w:t>
      </w:r>
      <w:proofErr w:type="spellEnd"/>
      <w:r w:rsidRPr="00B73869">
        <w:rPr>
          <w:b/>
          <w:color w:val="D4AF37"/>
          <w:sz w:val="36"/>
          <w:szCs w:val="24"/>
        </w:rPr>
        <w:t>.</w:t>
      </w:r>
    </w:p>
    <w:p w14:paraId="6D3F4294" w14:textId="1AE68B2B" w:rsidR="00B73869" w:rsidRDefault="00B73869"/>
    <w:p w14:paraId="46100E95" w14:textId="77777777" w:rsidR="00FF28BA" w:rsidRDefault="00FF28BA"/>
    <w:sectPr w:rsidR="00FF28BA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1036" w14:textId="77777777" w:rsidR="004863BA" w:rsidRDefault="004863BA">
      <w:pPr>
        <w:spacing w:after="0" w:line="240" w:lineRule="auto"/>
      </w:pPr>
      <w:r>
        <w:separator/>
      </w:r>
    </w:p>
  </w:endnote>
  <w:endnote w:type="continuationSeparator" w:id="0">
    <w:p w14:paraId="27EA9FB2" w14:textId="77777777" w:rsidR="004863BA" w:rsidRDefault="0048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568F" w14:textId="77777777" w:rsidR="004863BA" w:rsidRDefault="004863BA">
      <w:pPr>
        <w:spacing w:after="0" w:line="240" w:lineRule="auto"/>
      </w:pPr>
      <w:r>
        <w:separator/>
      </w:r>
    </w:p>
  </w:footnote>
  <w:footnote w:type="continuationSeparator" w:id="0">
    <w:p w14:paraId="767E2070" w14:textId="77777777" w:rsidR="004863BA" w:rsidRDefault="0048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7CB2" w14:textId="77777777" w:rsidR="00FF28BA" w:rsidRDefault="004863BA">
    <w:pPr>
      <w:pStyle w:val="Zhlav"/>
    </w:pPr>
    <w:r>
      <w:rPr>
        <w:noProof/>
      </w:rPr>
      <w:drawing>
        <wp:inline distT="0" distB="0" distL="0" distR="0" wp14:anchorId="06F66FBE" wp14:editId="37297443">
          <wp:extent cx="1005840" cy="1381067"/>
          <wp:effectExtent l="0" t="0" r="0" b="0"/>
          <wp:docPr id="2698620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K-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" cy="1381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2178172">
    <w:abstractNumId w:val="8"/>
  </w:num>
  <w:num w:numId="2" w16cid:durableId="1259946293">
    <w:abstractNumId w:val="6"/>
  </w:num>
  <w:num w:numId="3" w16cid:durableId="404299469">
    <w:abstractNumId w:val="5"/>
  </w:num>
  <w:num w:numId="4" w16cid:durableId="2031836917">
    <w:abstractNumId w:val="4"/>
  </w:num>
  <w:num w:numId="5" w16cid:durableId="683439515">
    <w:abstractNumId w:val="7"/>
  </w:num>
  <w:num w:numId="6" w16cid:durableId="132985275">
    <w:abstractNumId w:val="3"/>
  </w:num>
  <w:num w:numId="7" w16cid:durableId="959335399">
    <w:abstractNumId w:val="2"/>
  </w:num>
  <w:num w:numId="8" w16cid:durableId="2052654508">
    <w:abstractNumId w:val="1"/>
  </w:num>
  <w:num w:numId="9" w16cid:durableId="34277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2D6"/>
    <w:rsid w:val="0006063C"/>
    <w:rsid w:val="00127EF0"/>
    <w:rsid w:val="0015074B"/>
    <w:rsid w:val="0029639D"/>
    <w:rsid w:val="00326F90"/>
    <w:rsid w:val="004863BA"/>
    <w:rsid w:val="0051424F"/>
    <w:rsid w:val="00566F9B"/>
    <w:rsid w:val="00742FDB"/>
    <w:rsid w:val="007F2309"/>
    <w:rsid w:val="00AA1D8D"/>
    <w:rsid w:val="00B47730"/>
    <w:rsid w:val="00B73869"/>
    <w:rsid w:val="00BF2440"/>
    <w:rsid w:val="00BF42B1"/>
    <w:rsid w:val="00CB0664"/>
    <w:rsid w:val="00D70640"/>
    <w:rsid w:val="00EC20AF"/>
    <w:rsid w:val="00FC693F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91CC6"/>
  <w14:defaultImageDpi w14:val="300"/>
  <w15:docId w15:val="{60FD1C99-72FC-4D83-927C-B7632B44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Bahnschrift" w:eastAsia="Bahnschrift" w:hAnsi="Bahnschrift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Radová</cp:lastModifiedBy>
  <cp:revision>2</cp:revision>
  <cp:lastPrinted>2025-12-04T10:44:00Z</cp:lastPrinted>
  <dcterms:created xsi:type="dcterms:W3CDTF">2025-12-06T16:58:00Z</dcterms:created>
  <dcterms:modified xsi:type="dcterms:W3CDTF">2025-12-06T16:58:00Z</dcterms:modified>
  <cp:category/>
</cp:coreProperties>
</file>